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0067-01-2026-000440-05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Зои Николаевны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17</w:t>
      </w:r>
      <w:r>
        <w:rPr>
          <w:rFonts w:ascii="Times New Roman" w:eastAsia="Times New Roman" w:hAnsi="Times New Roman" w:cs="Times New Roman"/>
          <w:sz w:val="25"/>
          <w:szCs w:val="25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(сведения) об адресе в пределах места нахождения ЮЛ от 15.01.2026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4491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25698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Гарькавченко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Зою Николаевну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0">
    <w:name w:val="cat-UserDefined grp-3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